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火力发电厂烟风煤粉管道设计技术规定 DLGJ26-82</w:t>
      </w:r>
    </w:p>
    <w:p>
      <w:r>
        <w:rPr>
          <w:rFonts w:ascii="宋体" w:hAnsi="宋体" w:eastAsia="宋体"/>
          <w:sz w:val="24"/>
        </w:rPr>
        <w:t>电力建设总局编制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火力发电厂烟风煤粉管道设计技术规定 DLGJ26-82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电力建设总局编制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本书出售、求购地址：https://www.jiaokey.com/book/detail/10105383.html</w:t>
      </w:r>
    </w:p>
    <w:p>
      <w:r>
        <w:t>更多相关图书推荐：https://www.jiaokey.com</w:t>
      </w:r>
    </w:p>
    <w:p>
      <w:r>
        <w:t>电力建设总局编制 其他作品：https://www.jiaokey.com/tag/电力建设总局编制.html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关键词搜索：https://www.jiaokey.com/tag/火力发电厂烟风煤粉管道设计技术规定 DLGJ26-82.html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