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书名：瞬变场法野外工作方法和数据解释手册</w:t>
      </w:r>
    </w:p>
    <w:p>
      <w:r>
        <w:t>作者：（澳）布塞利（Buselli，G.）等著；蒋邦远译</w:t>
      </w:r>
    </w:p>
    <w:p>
      <w:r>
        <w:t>出版社：北京:地质出版社,1992.05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瞬变场法野外工作方法和数据解释手册 评论地址：https://www.jiaokey.com/book/detail/10104897.html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