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第6集  中国东部区域地球物理研究专辑</w:t>
      </w:r>
    </w:p>
    <w:p>
      <w:r>
        <w:t>作者：王懋基，程家印主编</w:t>
      </w:r>
    </w:p>
    <w:p>
      <w:r>
        <w:t>出版社：北京：地质出版社</w:t>
      </w:r>
    </w:p>
    <w:p>
      <w:r>
        <w:t>出版日期：1987.09</w:t>
      </w:r>
    </w:p>
    <w:p>
      <w:r>
        <w:t>总页数：200</w:t>
      </w:r>
    </w:p>
    <w:p>
      <w:r>
        <w:t>更多请访问教客网: www.jiaokey.com</w:t>
      </w:r>
    </w:p>
    <w:p>
      <w:r>
        <w:t>勘查地球物理勘查地球化学文集  第6集  中国东部区域地球物理研究专辑 评论地址：https://www.jiaokey.com/book/detail/10104891.html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