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测井分析中的图象处理</w:t>
      </w:r>
    </w:p>
    <w:p>
      <w:r>
        <w:rPr>
          <w:rFonts w:ascii="宋体" w:hAnsi="宋体" w:eastAsia="宋体"/>
          <w:sz w:val="24"/>
        </w:rPr>
        <w:t>克尔兹（Kerzner，Mark G.）著；金振武，朱云生译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测井分析中的图象处理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克尔兹（Kerzner，Mark G.）著；金振武，朱云生译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本书出售、求购地址：https://www.jiaokey.com/book/detail/10104856.html</w:t>
      </w:r>
    </w:p>
    <w:p>
      <w:r>
        <w:t>更多相关图书推荐：https://www.jiaokey.com</w:t>
      </w:r>
    </w:p>
    <w:p>
      <w:r>
        <w:t>克尔兹（Kerzner，Mark G.）著；金振武，朱云生译 其他作品：https://www.jiaokey.com/tag/克尔兹（Kerzner，Mark G.）著；金振武，朱云生译.html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关键词搜索：https://www.jiaokey.com/tag/测井分析中的图象处理.html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