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书名：任岳油田测井评价报告</w:t>
      </w:r>
    </w:p>
    <w:p>
      <w:r>
        <w:t>作者：石油部科学技术情报研究所</w:t>
      </w:r>
    </w:p>
    <w:p>
      <w:r>
        <w:t>出版社：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任岳油田测井评价报告 评论地址：https://www.jiaokey.com/book/detail/10104846.html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