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磁重力异常的变换及滤波技术</w:t>
      </w:r>
    </w:p>
    <w:p>
      <w:r>
        <w:rPr>
          <w:rFonts w:ascii="宋体" w:hAnsi="宋体" w:eastAsia="宋体"/>
          <w:sz w:val="24"/>
        </w:rPr>
        <w:t>熊光楚著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4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磁重力异常的变换及滤波技术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隐伏矿床-重力勘探-数据处理 重力勘探-隐伏矿床-数据处理 数据处理-重力勘探-隐伏矿床 隐伏矿床-磁法勘探-数据处理 磁法勘探-隐伏矿床-数据处理 数据处理-磁法勘探-隐伏矿床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本书出售、求购地址：https://www.jiaokey.com/book/detail/10104841.html</w:t>
      </w:r>
    </w:p>
    <w:p>
      <w:r>
        <w:t>更多相关图书推荐：https://www.jiaokey.com</w:t>
      </w:r>
    </w:p>
    <w:p>
      <w:r>
        <w:t>熊光楚著 其他作品：https://www.jiaokey.com/tag/熊光楚著.html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关键词搜索：https://www.jiaokey.com/tag/隐伏矿床-重力勘探-数据处理 重力勘探-隐伏矿床-数据处理 数据处理-重力勘探-隐伏矿床 隐伏矿床-磁法勘探-数据处理 磁法勘探-隐伏矿床-数据处理 数据处理-磁法勘探-隐伏矿床.html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