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书名：现代测井解释</w:t>
      </w:r>
    </w:p>
    <w:p>
      <w:r>
        <w:t>作者：希尔契（Hilchie，D.W.）著；王日才，章成立译</w:t>
      </w:r>
    </w:p>
    <w:p>
      <w:r>
        <w:t>出版社：北京：石油工业出版社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现代测井解释 评论地址：https://www.jiaokey.com/book/detail/10104840.html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