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书名：勘探地球物理专辑  第2辑  电滋测深</w:t>
      </w:r>
    </w:p>
    <w:p>
      <w:r>
        <w:t>作者：地质矿产部书刊编辑室编辑</w:t>
      </w:r>
    </w:p>
    <w:p>
      <w:r>
        <w:t>出版社：北京：地质出版社</w:t>
      </w:r>
    </w:p>
    <w:p>
      <w:r>
        <w:t>出版日期：1987.08</w:t>
      </w:r>
    </w:p>
    <w:p>
      <w:r>
        <w:t>总页数：184</w:t>
      </w:r>
    </w:p>
    <w:p>
      <w:r>
        <w:t>更多请访问教客网: www.jiaokey.com</w:t>
      </w:r>
    </w:p>
    <w:p>
      <w:r>
        <w:t>勘探地球物理专辑  第2辑  电滋测深 评论地址：https://www.jiaokey.com/book/detail/10104814.html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