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书名：油气勘探中地球物理时间序列的反褶积</w:t>
      </w:r>
    </w:p>
    <w:p>
      <w:r>
        <w:t>作者：西尔维亚（M.T. Silvia），鲁宾逊（E.A. Robinson）著；甘章泉，程乾生译</w:t>
      </w:r>
    </w:p>
    <w:p>
      <w:r>
        <w:t>出版社：北京：石油工业出版社</w:t>
      </w:r>
    </w:p>
    <w:p>
      <w:r>
        <w:t>出版日期：1982.09</w:t>
      </w:r>
    </w:p>
    <w:p>
      <w:r>
        <w:t>总页数：182</w:t>
      </w:r>
    </w:p>
    <w:p>
      <w:r>
        <w:t>更多请访问教客网: www.jiaokey.com</w:t>
      </w:r>
    </w:p>
    <w:p>
      <w:r>
        <w:t>油气勘探中地球物理时间序列的反褶积 评论地址：https://www.jiaokey.com/book/detail/10104809.html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