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书名：美国石油地质考察报告之四  地震地层学  课堂教材及地质学旅行指南</w:t>
      </w:r>
    </w:p>
    <w:p>
      <w:r>
        <w:t>作者：《油气勘探译丛》编辑部</w:t>
      </w:r>
    </w:p>
    <w:p>
      <w:r>
        <w:t>出版社：石油部科学技术情报研究所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美国石油地质考察报告之四  地震地层学  课堂教材及地质学旅行指南 评论地址：https://www.jiaokey.com/book/detail/10104792.html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