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书名：实用地震勘探技术</w:t>
      </w:r>
    </w:p>
    <w:p>
      <w:r>
        <w:t>作者：迈斯内尔，施特格柰著；吴晕译</w:t>
      </w:r>
    </w:p>
    <w:p>
      <w:r>
        <w:t>出版社：北京：地质出版社</w:t>
      </w:r>
    </w:p>
    <w:p>
      <w:r>
        <w:t>出版日期：1982.02</w:t>
      </w:r>
    </w:p>
    <w:p>
      <w:r>
        <w:t>总页数：202</w:t>
      </w:r>
    </w:p>
    <w:p>
      <w:r>
        <w:t>更多请访问教客网: www.jiaokey.com</w:t>
      </w:r>
    </w:p>
    <w:p>
      <w:r>
        <w:t>实用地震勘探技术 评论地址：https://www.jiaokey.com/book/detail/10104791.html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