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书名：重磁异常场及其高阶导数的正演公式与程序</w:t>
      </w:r>
    </w:p>
    <w:p>
      <w:r>
        <w:t>作者：侯重初，刘奎俊著</w:t>
      </w:r>
    </w:p>
    <w:p>
      <w:r>
        <w:t>出版社：北京：地质出版社</w:t>
      </w:r>
    </w:p>
    <w:p>
      <w:r>
        <w:t>出版日期：1990.07</w:t>
      </w:r>
    </w:p>
    <w:p>
      <w:r>
        <w:t>总页数：233</w:t>
      </w:r>
    </w:p>
    <w:p>
      <w:r>
        <w:t>更多请访问教客网: www.jiaokey.com</w:t>
      </w:r>
    </w:p>
    <w:p>
      <w:r>
        <w:t>重磁异常场及其高阶导数的正演公式与程序 评论地址：https://www.jiaokey.com/book/detail/10104775.html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