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地质统计学及其在矿产储量计算中的应用</w:t>
      </w:r>
    </w:p>
    <w:p>
      <w:r>
        <w:rPr>
          <w:rFonts w:ascii="宋体" w:hAnsi="宋体" w:eastAsia="宋体"/>
          <w:sz w:val="24"/>
        </w:rPr>
        <w:t>候景儒，黄竞先编著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地质统计学及其在矿产储量计算中的应用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候景儒，黄竞先编著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地质统计学-应用-矿产 矿产-地质统计学-应用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本书出售、求购地址：https://www.jiaokey.com/book/detail/10104741.html</w:t>
      </w:r>
    </w:p>
    <w:p>
      <w:r>
        <w:t>更多相关图书推荐：https://www.jiaokey.com</w:t>
      </w:r>
    </w:p>
    <w:p>
      <w:r>
        <w:t>候景儒，黄竞先编著 其他作品：https://www.jiaokey.com/tag/候景儒，黄竞先编著.html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关键词搜索：https://www.jiaokey.com/tag/地质统计学-应用-矿产 矿产-地质统计学-应用.html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