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书名：定量煤田勘探学  附计算机地质绘图</w:t>
      </w:r>
    </w:p>
    <w:p>
      <w:r>
        <w:t>作者：许友志等著</w:t>
      </w:r>
    </w:p>
    <w:p>
      <w:r>
        <w:t>出版社：徐州：中国矿业大学出版社</w:t>
      </w:r>
    </w:p>
    <w:p>
      <w:r>
        <w:t>出版日期：1994.06</w:t>
      </w:r>
    </w:p>
    <w:p>
      <w:r>
        <w:t>总页数：248</w:t>
      </w:r>
    </w:p>
    <w:p>
      <w:r>
        <w:t>更多请访问教客网: www.jiaokey.com</w:t>
      </w:r>
    </w:p>
    <w:p>
      <w:r>
        <w:t>定量煤田勘探学  附计算机地质绘图 评论地址：https://www.jiaokey.com/book/detail/10104739.html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