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书名：油气勘探技术情报专集  3  碳酸盐岩地区非地震油气勘探方法及实例汇编</w:t>
      </w:r>
    </w:p>
    <w:p>
      <w:r>
        <w:t>作者：滇黔桂石油勘探局科技发展部</w:t>
      </w:r>
    </w:p>
    <w:p>
      <w:r>
        <w:t>出版社：滇黔桂石油勘探局</w:t>
      </w:r>
    </w:p>
    <w:p>
      <w:r>
        <w:t>出版日期：1994.11</w:t>
      </w:r>
    </w:p>
    <w:p>
      <w:r>
        <w:t>总页数：110</w:t>
      </w:r>
    </w:p>
    <w:p>
      <w:r>
        <w:t>更多请访问教客网: www.jiaokey.com</w:t>
      </w:r>
    </w:p>
    <w:p>
      <w:r>
        <w:t>油气勘探技术情报专集  3  碳酸盐岩地区非地震油气勘探方法及实例汇编 评论地址：https://www.jiaokey.com/book/detail/10104738.html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