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书名：油气化探普查方法</w:t>
      </w:r>
    </w:p>
    <w:p>
      <w:r>
        <w:t>作者：（苏）格奥杰基扬等著；周书欣，邱郁文译</w:t>
      </w:r>
    </w:p>
    <w:p>
      <w:r>
        <w:t>出版社：哈尔滨：黑龙江科学技术出版社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油气化探普查方法 评论地址：https://www.jiaokey.com/book/detail/10104729.html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