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加速气田勘探的方法</w:t>
      </w:r>
    </w:p>
    <w:p>
      <w:r>
        <w:rPr>
          <w:rFonts w:ascii="宋体" w:hAnsi="宋体" w:eastAsia="宋体"/>
          <w:sz w:val="24"/>
        </w:rPr>
        <w:t>（苏）济金（Зыкин，М.Я.）等著；陈定宝译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加速气田勘探的方法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（苏）济金（Зыкин，М.Я.）等著；陈定宝译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本书出售、求购地址：https://www.jiaokey.com/book/detail/10104725.html</w:t>
      </w:r>
    </w:p>
    <w:p>
      <w:r>
        <w:t>更多相关图书推荐：https://www.jiaokey.com</w:t>
      </w:r>
    </w:p>
    <w:p>
      <w:r>
        <w:t>（苏）济金（Зыкин，М.Я.）等著；陈定宝译 其他作品：https://www.jiaokey.com/tag/（苏）济金（Зыкин，М.Я.）等著；陈定宝译.html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关键词搜索：https://www.jiaokey.com/tag/加速气田勘探的方法.html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