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书名：走向地学新世纪  首届有色系统青年地质工作者学术讨论会论文集</w:t>
      </w:r>
    </w:p>
    <w:p>
      <w:r>
        <w:t>作者：傅水兴，祝新友主编</w:t>
      </w:r>
    </w:p>
    <w:p>
      <w:r>
        <w:t>出版社：北京：冶金工业出版社</w:t>
      </w:r>
    </w:p>
    <w:p>
      <w:r>
        <w:t>出版日期：1995.04</w:t>
      </w:r>
    </w:p>
    <w:p>
      <w:r>
        <w:t>总页数：515</w:t>
      </w:r>
    </w:p>
    <w:p>
      <w:r>
        <w:t>更多请访问教客网: www.jiaokey.com</w:t>
      </w:r>
    </w:p>
    <w:p>
      <w:r>
        <w:t>走向地学新世纪  首届有色系统青年地质工作者学术讨论会论文集 评论地址：https://www.jiaokey.com/book/detail/10104713.html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