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书名：国外天然气水合物研究进展</w:t>
      </w:r>
    </w:p>
    <w:p>
      <w:r>
        <w:t>作者：史斗等编</w:t>
      </w:r>
    </w:p>
    <w:p>
      <w:r>
        <w:t>出版社：兰州：兰州大学出版社</w:t>
      </w:r>
    </w:p>
    <w:p>
      <w:r>
        <w:t>出版日期：1992.10</w:t>
      </w:r>
    </w:p>
    <w:p>
      <w:r>
        <w:t>总页数：249</w:t>
      </w:r>
    </w:p>
    <w:p>
      <w:r>
        <w:t>更多请访问教客网: www.jiaokey.com</w:t>
      </w:r>
    </w:p>
    <w:p>
      <w:r>
        <w:t>国外天然气水合物研究进展 评论地址：https://www.jiaokey.com/book/detail/10104699.html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