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书名：AOSTRA大学研究报告译文汇编  1  沥青化学</w:t>
      </w:r>
    </w:p>
    <w:p>
      <w:r>
        <w:t>作者：李奉孝，王鸿勋主编</w:t>
      </w:r>
    </w:p>
    <w:p>
      <w:r>
        <w:t>出版社：东营：石油大学出版社</w:t>
      </w:r>
    </w:p>
    <w:p>
      <w:r>
        <w:t>出版日期：1991.04</w:t>
      </w:r>
    </w:p>
    <w:p>
      <w:r>
        <w:t>总页数：281</w:t>
      </w:r>
    </w:p>
    <w:p>
      <w:r>
        <w:t>更多请访问教客网: www.jiaokey.com</w:t>
      </w:r>
    </w:p>
    <w:p>
      <w:r>
        <w:t>AOSTRA大学研究报告译文汇编  1  沥青化学 评论地址：https://www.jiaokey.com/book/detail/10104696.html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