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书名：珠江口盆地  东部  石油地质科研报告集  第5集</w:t>
      </w:r>
    </w:p>
    <w:p>
      <w:r>
        <w:t>作者：南海东部石油公司勘探开发研究所</w:t>
      </w:r>
    </w:p>
    <w:p>
      <w:r>
        <w:t>出版社：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珠江口盆地  东部  石油地质科研报告集  第5集 评论地址：https://www.jiaokey.com/book/detail/10104694.html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