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书名：致密砂岩储集性能  专辑  国家七·五重点攻国项目情报研究系列  75-54-01  之一</w:t>
      </w:r>
    </w:p>
    <w:p>
      <w:r>
        <w:t>作者：地质矿产部西南石油地质局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致密砂岩储集性能  专辑  国家七·五重点攻国项目情报研究系列  75-54-01  之一 评论地址：https://www.jiaokey.com/book/detail/10104691.html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