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书名：古岩溶与油气储层</w:t>
      </w:r>
    </w:p>
    <w:p>
      <w:r>
        <w:t>作者：成都地质学院沉积地质矿产研究所，长庆石油勘探局勘探开发研究院译编</w:t>
      </w:r>
    </w:p>
    <w:p>
      <w:r>
        <w:t>出版社：成都：成都科技大学出版社</w:t>
      </w:r>
    </w:p>
    <w:p>
      <w:r>
        <w:t>出版日期：1991.05</w:t>
      </w:r>
    </w:p>
    <w:p>
      <w:r>
        <w:t>总页数：151</w:t>
      </w:r>
    </w:p>
    <w:p>
      <w:r>
        <w:t>更多请访问教客网: www.jiaokey.com</w:t>
      </w:r>
    </w:p>
    <w:p>
      <w:r>
        <w:t>古岩溶与油气储层 评论地址：https://www.jiaokey.com/book/detail/10104685.html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