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书名：油气田开发期地球物理监测技术</w:t>
      </w:r>
    </w:p>
    <w:p>
      <w:r>
        <w:t>作者：（俄）Г.С.库兹涅佐夫（Г.С.Кузнецов）等著；常熹，郝志兴译</w:t>
      </w:r>
    </w:p>
    <w:p>
      <w:r>
        <w:t>出版社：北京：石油工业出版社</w:t>
      </w:r>
    </w:p>
    <w:p>
      <w:r>
        <w:t>出版日期：1995.09</w:t>
      </w:r>
    </w:p>
    <w:p>
      <w:r>
        <w:t>总页数：228</w:t>
      </w:r>
    </w:p>
    <w:p>
      <w:r>
        <w:t>更多请访问教客网: www.jiaokey.com</w:t>
      </w:r>
    </w:p>
    <w:p>
      <w:r>
        <w:t>油气田开发期地球物理监测技术 评论地址：https://www.jiaokey.com/book/detail/10104656.html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