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孔隙介质声学</w:t>
      </w:r>
    </w:p>
    <w:p>
      <w:r>
        <w:rPr>
          <w:rFonts w:ascii="宋体" w:hAnsi="宋体" w:eastAsia="宋体"/>
          <w:sz w:val="24"/>
        </w:rPr>
        <w:t>（法）T.布尔贝（T.Bourbei）等著；许 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孔隙介质声学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（法）T.布尔贝（T.Bourbei）等著；许 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本书出售、求购地址：https://www.jiaokey.com/book/detail/10104649.html</w:t>
      </w:r>
    </w:p>
    <w:p>
      <w:r>
        <w:t>更多相关图书推荐：https://www.jiaokey.com</w:t>
      </w:r>
    </w:p>
    <w:p>
      <w:r>
        <w:t>（法）T.布尔贝（T.Bourbei）等著；许 云译 其他作品：https://www.jiaokey.com/tag/（法）T.布尔贝（T.Bourbei）等著；许 云译.html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关键词搜索：https://www.jiaokey.com/tag/孔隙介质声学.html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