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书名：地震勘探在油气田开发中的应用</w:t>
      </w:r>
    </w:p>
    <w:p>
      <w:r>
        <w:t>作者：（美）罗伯逊（Robertson，James D.）等著；范伟粹，韩一伟译</w:t>
      </w:r>
    </w:p>
    <w:p>
      <w:r>
        <w:t>出版社：北京：石油工业出版社</w:t>
      </w:r>
    </w:p>
    <w:p>
      <w:r>
        <w:t>出版日期：1992.05</w:t>
      </w:r>
    </w:p>
    <w:p>
      <w:r>
        <w:t>总页数：128</w:t>
      </w:r>
    </w:p>
    <w:p>
      <w:r>
        <w:t>更多请访问教客网: www.jiaokey.com</w:t>
      </w:r>
    </w:p>
    <w:p>
      <w:r>
        <w:t>地震勘探在油气田开发中的应用 评论地址：https://www.jiaokey.com/book/detail/10104643.html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