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中国南方古、中生界海相油气勘察研究</w:t>
      </w:r>
    </w:p>
    <w:p>
      <w:r>
        <w:rPr>
          <w:rFonts w:ascii="宋体" w:hAnsi="宋体" w:eastAsia="宋体"/>
          <w:sz w:val="24"/>
        </w:rPr>
        <w:t>孙肇才，郭正吾主编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中国南方古、中生界海相油气勘察研究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孙肇才，郭正吾主编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本书出售、求购地址：https://www.jiaokey.com/book/detail/10104639.html</w:t>
      </w:r>
    </w:p>
    <w:p>
      <w:r>
        <w:t>更多相关图书推荐：https://www.jiaokey.com</w:t>
      </w:r>
    </w:p>
    <w:p>
      <w:r>
        <w:t>孙肇才，郭正吾主编 其他作品：https://www.jiaokey.com/tag/孙肇才，郭正吾主编.html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关键词搜索：https://www.jiaokey.com/tag/中国南方古、中生界海相油气勘察研究.html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