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书名：国外储层描述技术</w:t>
      </w:r>
    </w:p>
    <w:p>
      <w:r>
        <w:t>作者：裘怿楠，陈继新，叶良苗，祁少云</w:t>
      </w:r>
    </w:p>
    <w:p>
      <w:r>
        <w:t>出版社：中国石油天然气总公司信息研究所</w:t>
      </w:r>
    </w:p>
    <w:p>
      <w:r>
        <w:t>出版日期：1993.09</w:t>
      </w:r>
    </w:p>
    <w:p>
      <w:r>
        <w:t>总页数：417</w:t>
      </w:r>
    </w:p>
    <w:p>
      <w:r>
        <w:t>更多请访问教客网: www.jiaokey.com</w:t>
      </w:r>
    </w:p>
    <w:p>
      <w:r>
        <w:t>国外储层描述技术 评论地址：https://www.jiaokey.com/book/detail/10104624.html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