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书名：中国新疆塔里木板内变形与油气聚集</w:t>
      </w:r>
    </w:p>
    <w:p>
      <w:r>
        <w:t>作者:杨克明等著</w:t>
      </w:r>
    </w:p>
    <w:p>
      <w:r>
        <w:t>出版社:武汉：中国地质大学出版社</w:t>
      </w:r>
    </w:p>
    <w:p>
      <w:r>
        <w:t>出版日期：1996.07</w:t>
      </w:r>
    </w:p>
    <w:p>
      <w:r>
        <w:t>总页数：198</w:t>
      </w:r>
    </w:p>
    <w:p>
      <w:r>
        <w:t>更多请访问教客网:www.jiaokey.com</w:t>
      </w:r>
    </w:p>
    <w:p>
      <w:r>
        <w:t>中国新疆塔里木板内变形与油气聚集评论地址：https://www.jiaokey.com/book/detail/10104614.html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