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书名：海相残余盆地成藏动力学过程模拟理论与方法  以广西十万大山盆地为例</w:t>
      </w:r>
    </w:p>
    <w:p>
      <w:r>
        <w:t>作者：王英民等著</w:t>
      </w:r>
    </w:p>
    <w:p>
      <w:r>
        <w:t>出版社：北京：地质出版社</w:t>
      </w:r>
    </w:p>
    <w:p>
      <w:r>
        <w:t>出版日期：1998.09</w:t>
      </w:r>
    </w:p>
    <w:p>
      <w:r>
        <w:t>总页数：207</w:t>
      </w:r>
    </w:p>
    <w:p>
      <w:r>
        <w:t>更多请访问教客网: www.jiaokey.com</w:t>
      </w:r>
    </w:p>
    <w:p>
      <w:r>
        <w:t>海相残余盆地成藏动力学过程模拟理论与方法  以广西十万大山盆地为例 评论地址：https://www.jiaokey.com/book/detail/10104607.html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