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书名：中国大陆东-南缘含油气盆地地质学</w:t>
      </w:r>
    </w:p>
    <w:p>
      <w:r>
        <w:t>作者：陈景达著</w:t>
      </w:r>
    </w:p>
    <w:p>
      <w:r>
        <w:t>出版社：东营：石油大学出版社</w:t>
      </w:r>
    </w:p>
    <w:p>
      <w:r>
        <w:t>出版日期：1993.04</w:t>
      </w:r>
    </w:p>
    <w:p>
      <w:r>
        <w:t>总页数：124</w:t>
      </w:r>
    </w:p>
    <w:p>
      <w:r>
        <w:t>更多请访问教客网: www.jiaokey.com</w:t>
      </w:r>
    </w:p>
    <w:p>
      <w:r>
        <w:t>中国大陆东-南缘含油气盆地地质学 评论地址：https://www.jiaokey.com/book/detail/10104590.html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