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书名：中国油气区第三系  6  东南油气区分册</w:t>
      </w:r>
    </w:p>
    <w:p>
      <w:r>
        <w:t>作者：王仪诚，穆曰孔，居可珍，叶芝萍，赵正忠等</w:t>
      </w:r>
    </w:p>
    <w:p>
      <w:r>
        <w:t>出版社：北京：石油工业出版社</w:t>
      </w:r>
    </w:p>
    <w:p>
      <w:r>
        <w:t>出版日期：1994.08</w:t>
      </w:r>
    </w:p>
    <w:p>
      <w:r>
        <w:t>总页数：246</w:t>
      </w:r>
    </w:p>
    <w:p>
      <w:r>
        <w:t>更多请访问教客网: www.jiaokey.com</w:t>
      </w:r>
    </w:p>
    <w:p>
      <w:r>
        <w:t>中国油气区第三系  6  东南油气区分册 评论地址：https://www.jiaokey.com/book/detail/10104576.html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