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书名：古岩溶与储层研究  陕甘宁盆地东缘奥陶系顶部储层特征</w:t>
      </w:r>
    </w:p>
    <w:p>
      <w:r>
        <w:t>作者：王宝清等著</w:t>
      </w:r>
    </w:p>
    <w:p>
      <w:r>
        <w:t>出版社：北京：石油工业出版社</w:t>
      </w:r>
    </w:p>
    <w:p>
      <w:r>
        <w:t>出版日期：1995.08</w:t>
      </w:r>
    </w:p>
    <w:p>
      <w:r>
        <w:t>总页数：179</w:t>
      </w:r>
    </w:p>
    <w:p>
      <w:r>
        <w:t>更多请访问教客网: www.jiaokey.com</w:t>
      </w:r>
    </w:p>
    <w:p>
      <w:r>
        <w:t>古岩溶与储层研究  陕甘宁盆地东缘奥陶系顶部储层特征 评论地址：https://www.jiaokey.com/book/detail/10104551.html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