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书名：京津地区廊固凹陷地质-物探综合解释研究总结报告  上</w:t>
      </w:r>
    </w:p>
    <w:p>
      <w:r>
        <w:t>作者：华东石油学院，石油地球物理勘探局，华北石油管理局等</w:t>
      </w:r>
    </w:p>
    <w:p>
      <w:r>
        <w:t>出版社：</w:t>
      </w:r>
    </w:p>
    <w:p>
      <w:r>
        <w:t>出版日期：1987.12</w:t>
      </w:r>
    </w:p>
    <w:p>
      <w:r>
        <w:t>总页数：268</w:t>
      </w:r>
    </w:p>
    <w:p>
      <w:r>
        <w:t>更多请访问教客网: www.jiaokey.com</w:t>
      </w:r>
    </w:p>
    <w:p>
      <w:r>
        <w:t>京津地区廊固凹陷地质-物探综合解释研究总结报告  上 评论地址：https://www.jiaokey.com/book/detail/10104546.html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