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书名：“中国油气储层评价研究”总结  1989-1990</w:t>
      </w:r>
    </w:p>
    <w:p>
      <w:r>
        <w:t>作者：裘亦楠，应凤祥，薛叔浩，袁秉衡，陈丽华</w:t>
      </w:r>
    </w:p>
    <w:p>
      <w:r>
        <w:t>出版社：</w:t>
      </w:r>
    </w:p>
    <w:p>
      <w:r>
        <w:t>出版日期：1991.08</w:t>
      </w:r>
    </w:p>
    <w:p>
      <w:r>
        <w:t>总页数：51</w:t>
      </w:r>
    </w:p>
    <w:p>
      <w:r>
        <w:t>更多请访问教客网: www.jiaokey.com</w:t>
      </w:r>
    </w:p>
    <w:p>
      <w:r>
        <w:t>“中国油气储层评价研究”总结  1989-1990 评论地址：https://www.jiaokey.com/book/detail/10104544.html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