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石油开发地质学  第3版</w:t>
      </w:r>
    </w:p>
    <w:p>
      <w:r>
        <w:rPr>
          <w:rFonts w:ascii="宋体" w:hAnsi="宋体" w:eastAsia="宋体"/>
          <w:sz w:val="24"/>
        </w:rPr>
        <w:t>（美）迪 基（Dickey，P.A.）著；闵 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石油开发地质学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 基（Dickey，P.A.）著；闵 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本书出售、求购地址：https://www.jiaokey.com/book/detail/10104515.html</w:t>
      </w:r>
    </w:p>
    <w:p>
      <w:r>
        <w:t>更多相关图书推荐：https://www.jiaokey.com</w:t>
      </w:r>
    </w:p>
    <w:p>
      <w:r>
        <w:t>（美）迪 基（Dickey，P.A.）著；闵 豫译 其他作品：https://www.jiaokey.com/tag/（美）迪 基（Dickey，P.A.）著；闵 豫译.html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关键词搜索：https://www.jiaokey.com/tag/石油开发地质学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