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书名：含油气盆地分析新进展</w:t>
      </w:r>
    </w:p>
    <w:p>
      <w:r>
        <w:t>作者：姜衍文，吴智勇，兰世雄等</w:t>
      </w:r>
    </w:p>
    <w:p>
      <w:r>
        <w:t>出版社：西安：西北大学出版社</w:t>
      </w:r>
    </w:p>
    <w:p>
      <w:r>
        <w:t>出版日期：1994.12</w:t>
      </w:r>
    </w:p>
    <w:p>
      <w:r>
        <w:t>总页数：229</w:t>
      </w:r>
    </w:p>
    <w:p>
      <w:r>
        <w:t>更多请访问教客网: www.jiaokey.com</w:t>
      </w:r>
    </w:p>
    <w:p>
      <w:r>
        <w:t>含油气盆地分析新进展 评论地址：https://www.jiaokey.com/book/detail/10104507.html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