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书名：含油气盆地地史、热史、生留排烃史数值模拟研究与烃源岩定量评价</w:t>
      </w:r>
    </w:p>
    <w:p>
      <w:r>
        <w:t>作者：庞雄奇等著</w:t>
      </w:r>
    </w:p>
    <w:p>
      <w:r>
        <w:t>出版社：北京：地质出版社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含油气盆地地史、热史、生留排烃史数值模拟研究与烃源岩定量评价 评论地址：https://www.jiaokey.com/book/detail/10104487.html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