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天然气成因理论及应用</w:t>
      </w:r>
    </w:p>
    <w:p>
      <w:r>
        <w:rPr>
          <w:rFonts w:ascii="宋体" w:hAnsi="宋体" w:eastAsia="宋体"/>
          <w:sz w:val="24"/>
        </w:rPr>
        <w:t>徐永昌等著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天然气成因理论及应用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本书出售、求购地址：https://www.jiaokey.com/book/detail/10104486.html</w:t>
      </w:r>
    </w:p>
    <w:p>
      <w:r>
        <w:t>更多相关图书推荐：https://www.jiaokey.com</w:t>
      </w:r>
    </w:p>
    <w:p>
      <w:r>
        <w:t>徐永昌等著 其他作品：https://www.jiaokey.com/tag/徐永昌等著.html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关键词搜索：https://www.jiaokey.com/tag/天然气成因理论及应用.html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