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3  岩石  矿物  地球化学  第15号  油气生成过程中的微粒-质点矿物</w:t>
      </w:r>
    </w:p>
    <w:p>
      <w:r>
        <w:rPr>
          <w:rFonts w:ascii="宋体" w:hAnsi="宋体" w:eastAsia="宋体"/>
          <w:sz w:val="24"/>
        </w:rPr>
        <w:t>任磊夫，关平著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3  岩石  矿物  地球化学  第15号  油气生成过程中的微粒-质点矿物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任磊夫，关平著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本书出售、求购地址：https://www.jiaokey.com/book/detail/10104472.html</w:t>
      </w:r>
    </w:p>
    <w:p>
      <w:r>
        <w:t>更多相关图书推荐：https://www.jiaokey.com</w:t>
      </w:r>
    </w:p>
    <w:p>
      <w:r>
        <w:t>任磊夫，关平著 其他作品：https://www.jiaokey.com/tag/任磊夫，关平著.html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3  岩石  矿物  地球化学  第15号  油气生成过程中的微粒-质点矿物.html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