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书名：油气地球化学</w:t>
      </w:r>
    </w:p>
    <w:p>
      <w:r>
        <w:t>作者：王启军，陈建渝编著</w:t>
      </w:r>
    </w:p>
    <w:p>
      <w:r>
        <w:t>出版社：武汉：中国地质大学出版社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油气地球化学 评论地址：https://www.jiaokey.com/book/detail/10104467.html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