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书名：吐哈盆地含煤沉积与煤成油</w:t>
      </w:r>
    </w:p>
    <w:p>
      <w:r>
        <w:t>作者：张鹏飞等主编；吐&lt;font color=Red&gt;哈&lt;/font&gt;石油勘探开发会战指挥部，中国矿业大学北京研究生部著</w:t>
      </w:r>
    </w:p>
    <w:p>
      <w:r>
        <w:t>出版社：北京:煤炭工业出版社,1997.09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吐哈盆地含煤沉积与煤成油 评论地址：https://www.jiaokey.com/book/detail/10104464.html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