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书名：中国油气储层评价研究报告  鄂尔多斯盆地侏罗纪延安组三角洲及河流砂体内部构成及不均一性研究</w:t>
      </w:r>
    </w:p>
    <w:p>
      <w:r>
        <w:t>作者：中国地质大学沉积盆地及沉积矿产研究所储层科研组</w:t>
      </w:r>
    </w:p>
    <w:p>
      <w:r>
        <w:t>出版社：</w:t>
      </w:r>
    </w:p>
    <w:p>
      <w:r>
        <w:t>出版日期：1991.05</w:t>
      </w:r>
    </w:p>
    <w:p>
      <w:r>
        <w:t>总页数：120</w:t>
      </w:r>
    </w:p>
    <w:p>
      <w:r>
        <w:t>更多请访问教客网: www.jiaokey.com</w:t>
      </w:r>
    </w:p>
    <w:p>
      <w:r>
        <w:t>中国油气储层评价研究报告  鄂尔多斯盆地侏罗纪延安组三角洲及河流砂体内部构成及不均一性研究 评论地址：https://www.jiaokey.com/book/detail/10104454.html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