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书名：准噶尔盆地油气地质综合研究</w:t>
      </w:r>
    </w:p>
    <w:p>
      <w:r>
        <w:t>作者：新疆石油管理局，中国科学院资源环境科学局编</w:t>
      </w:r>
    </w:p>
    <w:p>
      <w:r>
        <w:t>出版社：兰州：甘肃科学技术出版社</w:t>
      </w:r>
    </w:p>
    <w:p>
      <w:r>
        <w:t>出版日期：1992.11</w:t>
      </w:r>
    </w:p>
    <w:p>
      <w:r>
        <w:t>总页数：333</w:t>
      </w:r>
    </w:p>
    <w:p>
      <w:r>
        <w:t>更多请访问教客网: www.jiaokey.com</w:t>
      </w:r>
    </w:p>
    <w:p>
      <w:r>
        <w:t>准噶尔盆地油气地质综合研究 评论地址：https://www.jiaokey.com/book/detail/10104439.html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