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书名：成煤环境的比较沉积学研究  海南岛红树林潮坪与红树林泥炭</w:t>
      </w:r>
    </w:p>
    <w:p>
      <w:r>
        <w:t>作者：刘焕杰等著</w:t>
      </w:r>
    </w:p>
    <w:p>
      <w:r>
        <w:t>出版社：徐州：中国矿业大学出版社</w:t>
      </w:r>
    </w:p>
    <w:p>
      <w:r>
        <w:t>出版日期：1997.06</w:t>
      </w:r>
    </w:p>
    <w:p>
      <w:r>
        <w:t>总页数：234</w:t>
      </w:r>
    </w:p>
    <w:p>
      <w:r>
        <w:t>更多请访问教客网: www.jiaokey.com</w:t>
      </w:r>
    </w:p>
    <w:p>
      <w:r>
        <w:t>成煤环境的比较沉积学研究  海南岛红树林潮坪与红树林泥炭 评论地址：https://www.jiaokey.com/book/detail/10104416.html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