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书名：中国东部侏罗纪-白垩纪古生物及地层  2  中国东部构造-岩浆</w:t>
      </w:r>
    </w:p>
    <w:p>
      <w:r>
        <w:t>作者：中国地质科学院地质研究所地层组著</w:t>
      </w:r>
    </w:p>
    <w:p>
      <w:r>
        <w:t>出版社：北京：地质出版社</w:t>
      </w:r>
    </w:p>
    <w:p>
      <w:r>
        <w:t>出版日期：1989.03</w:t>
      </w:r>
    </w:p>
    <w:p>
      <w:r>
        <w:t>总页数：195</w:t>
      </w:r>
    </w:p>
    <w:p>
      <w:r>
        <w:t>更多请访问教客网: www.jiaokey.com</w:t>
      </w:r>
    </w:p>
    <w:p>
      <w:r>
        <w:t>中国东部侏罗纪-白垩纪古生物及地层  2  中国东部构造-岩浆 评论地址：https://www.jiaokey.com/book/detail/10104400.html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