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书名：变形变质作用及成矿</w:t>
      </w:r>
    </w:p>
    <w:p>
      <w:r>
        <w:t>作者：刘喜山李树勋，刘俊来编著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总页数：188</w:t>
      </w:r>
    </w:p>
    <w:p>
      <w:r>
        <w:t>更多请访问教客网: www.jiaokey.com</w:t>
      </w:r>
    </w:p>
    <w:p>
      <w:r>
        <w:t>变形变质作用及成矿 评论地址：https://www.jiaokey.com/book/detail/10104397.html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