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书名：中国矿床学  纪念谢家荣诞辰九十周年文集恩中国地质科学院矿床地质研究所编</w:t>
      </w:r>
    </w:p>
    <w:p>
      <w:r>
        <w:t>作者：中国地质科学院矿床地质研究所</w:t>
      </w:r>
    </w:p>
    <w:p>
      <w:r>
        <w:t>出版社：学术书刊出版社,1989.08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中国矿床学  纪念谢家荣诞辰九十周年文集恩中国地质科学院矿床地质研究所编 评论地址：https://www.jiaokey.com/book/detail/10104393.html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