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书名：地热学及其应用</w:t>
      </w:r>
    </w:p>
    <w:p>
      <w:r>
        <w:t>作者：（西德）卡普迈耶 （Kappelmeyer，O.），海涅尔 （Haenel，R.）著；北京大学地质系地热研究室译</w:t>
      </w:r>
    </w:p>
    <w:p>
      <w:r>
        <w:t>出版社：北京：科学出版社</w:t>
      </w:r>
    </w:p>
    <w:p>
      <w:r>
        <w:t>出版日期：1981</w:t>
      </w:r>
    </w:p>
    <w:p>
      <w:r>
        <w:t>总页数：181</w:t>
      </w:r>
    </w:p>
    <w:p>
      <w:r>
        <w:t>更多请访问教客网: www.jiaokey.com</w:t>
      </w:r>
    </w:p>
    <w:p>
      <w:r>
        <w:t>地热学及其应用 评论地址：https://www.jiaokey.com/book/detail/10104379.html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