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书名：生物标记化合物指南  古代沉积物和石油中分子化石的解释</w:t>
      </w:r>
    </w:p>
    <w:p>
      <w:r>
        <w:t>作者：（美）K.E彼得斯（K.E.Peters），（美）J.M.莫尔多万（J.M.Moldowan）著；姜乃煌等译</w:t>
      </w:r>
    </w:p>
    <w:p>
      <w:r>
        <w:t>出版社：北京：石油工业出版社</w:t>
      </w:r>
    </w:p>
    <w:p>
      <w:r>
        <w:t>出版日期：1995.11</w:t>
      </w:r>
    </w:p>
    <w:p>
      <w:r>
        <w:t>总页数：236</w:t>
      </w:r>
    </w:p>
    <w:p>
      <w:r>
        <w:t>更多请访问教客网: www.jiaokey.com</w:t>
      </w:r>
    </w:p>
    <w:p>
      <w:r>
        <w:t>生物标记化合物指南  古代沉积物和石油中分子化石的解释 评论地址：https://www.jiaokey.com/book/detail/10104377.html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